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17" w:rsidRDefault="00965417">
      <w:pPr>
        <w:autoSpaceDE w:val="0"/>
        <w:autoSpaceDN w:val="0"/>
        <w:spacing w:after="78" w:line="220" w:lineRule="exact"/>
      </w:pPr>
    </w:p>
    <w:p w:rsidR="00965417" w:rsidRPr="007F6F5C" w:rsidRDefault="00E8182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65417" w:rsidRPr="007F6F5C" w:rsidRDefault="00E81825">
      <w:pPr>
        <w:autoSpaceDE w:val="0"/>
        <w:autoSpaceDN w:val="0"/>
        <w:spacing w:before="670" w:after="0" w:line="230" w:lineRule="auto"/>
        <w:ind w:left="1422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965417" w:rsidRPr="007F6F5C" w:rsidRDefault="00E81825">
      <w:pPr>
        <w:autoSpaceDE w:val="0"/>
        <w:autoSpaceDN w:val="0"/>
        <w:spacing w:before="670" w:after="0" w:line="230" w:lineRule="auto"/>
        <w:ind w:left="1242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Нижнетуринского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городского округа</w:t>
      </w:r>
    </w:p>
    <w:p w:rsidR="00965417" w:rsidRDefault="00E81825">
      <w:pPr>
        <w:autoSpaceDE w:val="0"/>
        <w:autoSpaceDN w:val="0"/>
        <w:spacing w:before="670" w:after="1376" w:line="230" w:lineRule="auto"/>
        <w:ind w:right="4272"/>
        <w:jc w:val="right"/>
      </w:pPr>
      <w:r>
        <w:rPr>
          <w:rFonts w:ascii="Times New Roman" w:eastAsia="Times New Roman" w:hAnsi="Times New Roman"/>
          <w:color w:val="000000"/>
          <w:sz w:val="24"/>
        </w:rPr>
        <w:t>МАОУ "НТГ"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60"/>
        <w:gridCol w:w="3460"/>
      </w:tblGrid>
      <w:tr w:rsidR="00965417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4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4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65417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965417">
        <w:trPr>
          <w:trHeight w:hRule="exact" w:val="4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______________Степанова К.П.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19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______________Каркашевич О.В.</w:t>
            </w:r>
          </w:p>
        </w:tc>
      </w:tr>
      <w:tr w:rsidR="00965417">
        <w:trPr>
          <w:trHeight w:hRule="exact" w:val="116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______________Чепикова Л.Н.</w:t>
            </w:r>
          </w:p>
        </w:tc>
        <w:tc>
          <w:tcPr>
            <w:tcW w:w="3430" w:type="dxa"/>
            <w:vMerge/>
          </w:tcPr>
          <w:p w:rsidR="00965417" w:rsidRDefault="00965417"/>
        </w:tc>
        <w:tc>
          <w:tcPr>
            <w:tcW w:w="3430" w:type="dxa"/>
            <w:vMerge/>
          </w:tcPr>
          <w:p w:rsidR="00965417" w:rsidRDefault="00965417"/>
        </w:tc>
      </w:tr>
      <w:tr w:rsidR="00965417">
        <w:trPr>
          <w:trHeight w:hRule="exact" w:val="304"/>
        </w:trPr>
        <w:tc>
          <w:tcPr>
            <w:tcW w:w="3430" w:type="dxa"/>
            <w:vMerge/>
          </w:tcPr>
          <w:p w:rsidR="00965417" w:rsidRDefault="00965417"/>
        </w:tc>
        <w:tc>
          <w:tcPr>
            <w:tcW w:w="3560" w:type="dxa"/>
            <w:tcMar>
              <w:left w:w="0" w:type="dxa"/>
              <w:right w:w="0" w:type="dxa"/>
            </w:tcMar>
          </w:tcPr>
          <w:p w:rsidR="00965417" w:rsidRPr="007F6F5C" w:rsidRDefault="007F6F5C">
            <w:pPr>
              <w:autoSpaceDE w:val="0"/>
              <w:autoSpaceDN w:val="0"/>
              <w:spacing w:before="78" w:after="0" w:line="230" w:lineRule="auto"/>
              <w:ind w:left="41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</w:t>
            </w:r>
            <w:proofErr w:type="spellEnd"/>
            <w:r w:rsidR="00E8182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185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965417" w:rsidRPr="007F6F5C" w:rsidRDefault="007F6F5C">
            <w:pPr>
              <w:autoSpaceDE w:val="0"/>
              <w:autoSpaceDN w:val="0"/>
              <w:spacing w:before="78" w:after="0" w:line="230" w:lineRule="auto"/>
              <w:ind w:left="3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</w:t>
            </w:r>
            <w:proofErr w:type="spellEnd"/>
            <w:r w:rsidR="00E8182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185</w:t>
            </w:r>
          </w:p>
        </w:tc>
      </w:tr>
      <w:tr w:rsidR="00965417">
        <w:trPr>
          <w:trHeight w:hRule="exact" w:val="3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65417" w:rsidRPr="007F6F5C" w:rsidRDefault="007F6F5C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</w:t>
            </w:r>
            <w:proofErr w:type="spellEnd"/>
            <w:r w:rsidR="00E8182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185</w:t>
            </w:r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194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7F6F5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7F6F5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2022 г.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194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7F6F5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7F6F5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  <w:tr w:rsidR="00965417">
        <w:trPr>
          <w:trHeight w:hRule="exact" w:val="3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7F6F5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7F6F5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  <w:tc>
          <w:tcPr>
            <w:tcW w:w="3430" w:type="dxa"/>
            <w:vMerge/>
          </w:tcPr>
          <w:p w:rsidR="00965417" w:rsidRDefault="00965417"/>
        </w:tc>
        <w:tc>
          <w:tcPr>
            <w:tcW w:w="3430" w:type="dxa"/>
            <w:vMerge/>
          </w:tcPr>
          <w:p w:rsidR="00965417" w:rsidRDefault="00965417"/>
        </w:tc>
      </w:tr>
    </w:tbl>
    <w:p w:rsidR="00965417" w:rsidRDefault="00E81825">
      <w:pPr>
        <w:autoSpaceDE w:val="0"/>
        <w:autoSpaceDN w:val="0"/>
        <w:spacing w:before="978" w:after="0" w:line="230" w:lineRule="auto"/>
        <w:ind w:right="364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65417" w:rsidRDefault="00E81825">
      <w:pPr>
        <w:autoSpaceDE w:val="0"/>
        <w:autoSpaceDN w:val="0"/>
        <w:spacing w:before="70" w:after="0" w:line="230" w:lineRule="auto"/>
        <w:ind w:right="442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3562267)</w:t>
      </w:r>
    </w:p>
    <w:p w:rsidR="00965417" w:rsidRDefault="00E81825">
      <w:pPr>
        <w:autoSpaceDE w:val="0"/>
        <w:autoSpaceDN w:val="0"/>
        <w:spacing w:before="166" w:after="0" w:line="230" w:lineRule="auto"/>
        <w:ind w:right="40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965417" w:rsidRDefault="00E81825">
      <w:pPr>
        <w:autoSpaceDE w:val="0"/>
        <w:autoSpaceDN w:val="0"/>
        <w:spacing w:before="70" w:after="0" w:line="230" w:lineRule="auto"/>
        <w:ind w:right="4178"/>
        <w:jc w:val="right"/>
      </w:pPr>
      <w:r>
        <w:rPr>
          <w:rFonts w:ascii="Times New Roman" w:eastAsia="Times New Roman" w:hAnsi="Times New Roman"/>
          <w:color w:val="000000"/>
          <w:sz w:val="24"/>
        </w:rPr>
        <w:t>«Русский язык»</w:t>
      </w:r>
    </w:p>
    <w:p w:rsidR="00965417" w:rsidRDefault="00E81825">
      <w:pPr>
        <w:autoSpaceDE w:val="0"/>
        <w:autoSpaceDN w:val="0"/>
        <w:spacing w:before="670" w:after="0" w:line="230" w:lineRule="auto"/>
        <w:ind w:right="2734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965417" w:rsidRDefault="00E81825">
      <w:pPr>
        <w:autoSpaceDE w:val="0"/>
        <w:autoSpaceDN w:val="0"/>
        <w:spacing w:before="70" w:after="0" w:line="230" w:lineRule="auto"/>
        <w:ind w:right="3618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965417" w:rsidRDefault="00E81825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Сазанова Наталья Викторовна</w:t>
      </w:r>
    </w:p>
    <w:p w:rsidR="00965417" w:rsidRDefault="00E81825">
      <w:pPr>
        <w:autoSpaceDE w:val="0"/>
        <w:autoSpaceDN w:val="0"/>
        <w:spacing w:before="70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русского языка и литературы</w:t>
      </w:r>
    </w:p>
    <w:p w:rsidR="00965417" w:rsidRDefault="00965417">
      <w:pPr>
        <w:sectPr w:rsidR="00965417">
          <w:pgSz w:w="11900" w:h="16840"/>
          <w:pgMar w:top="298" w:right="872" w:bottom="1440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78" w:line="220" w:lineRule="exact"/>
      </w:pPr>
    </w:p>
    <w:p w:rsidR="00965417" w:rsidRDefault="00E81825">
      <w:pPr>
        <w:autoSpaceDE w:val="0"/>
        <w:autoSpaceDN w:val="0"/>
        <w:spacing w:after="0" w:line="230" w:lineRule="auto"/>
        <w:ind w:right="3498"/>
        <w:jc w:val="right"/>
      </w:pPr>
      <w:r>
        <w:rPr>
          <w:rFonts w:ascii="Times New Roman" w:eastAsia="Times New Roman" w:hAnsi="Times New Roman"/>
          <w:color w:val="000000"/>
          <w:sz w:val="24"/>
        </w:rPr>
        <w:t>Нижняя Тура 2021</w:t>
      </w:r>
    </w:p>
    <w:p w:rsidR="00965417" w:rsidRDefault="00965417">
      <w:pPr>
        <w:sectPr w:rsidR="0096541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78" w:line="220" w:lineRule="exact"/>
      </w:pPr>
    </w:p>
    <w:p w:rsidR="00965417" w:rsidRPr="007F6F5C" w:rsidRDefault="00E81825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65417" w:rsidRPr="007F6F5C" w:rsidRDefault="00E81825">
      <w:pPr>
        <w:autoSpaceDE w:val="0"/>
        <w:autoSpaceDN w:val="0"/>
        <w:spacing w:before="226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65417" w:rsidRPr="007F6F5C" w:rsidRDefault="00E81825">
      <w:pPr>
        <w:autoSpaceDE w:val="0"/>
        <w:autoSpaceDN w:val="0"/>
        <w:spacing w:before="348" w:after="0"/>
        <w:ind w:firstLine="180"/>
        <w:rPr>
          <w:lang w:val="ru-RU"/>
        </w:rPr>
      </w:pP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965417" w:rsidRPr="007F6F5C" w:rsidRDefault="00E81825">
      <w:pPr>
        <w:autoSpaceDE w:val="0"/>
        <w:autoSpaceDN w:val="0"/>
        <w:spacing w:before="262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965417" w:rsidRPr="007F6F5C" w:rsidRDefault="00E81825">
      <w:pPr>
        <w:autoSpaceDE w:val="0"/>
        <w:autoSpaceDN w:val="0"/>
        <w:spacing w:before="166" w:after="0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965417" w:rsidRPr="007F6F5C" w:rsidRDefault="00E8182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965417" w:rsidRPr="007F6F5C" w:rsidRDefault="00E81825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65417" w:rsidRPr="007F6F5C" w:rsidRDefault="00E81825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965417" w:rsidRPr="007F6F5C" w:rsidRDefault="00E81825">
      <w:pPr>
        <w:autoSpaceDE w:val="0"/>
        <w:autoSpaceDN w:val="0"/>
        <w:spacing w:before="262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965417" w:rsidRPr="007F6F5C" w:rsidRDefault="00E8182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65417" w:rsidRPr="007F6F5C" w:rsidRDefault="00E81825">
      <w:pPr>
        <w:autoSpaceDE w:val="0"/>
        <w:autoSpaceDN w:val="0"/>
        <w:spacing w:before="262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965417" w:rsidRPr="007F6F5C" w:rsidRDefault="00E8182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965417" w:rsidRPr="007F6F5C" w:rsidRDefault="00E81825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65417" w:rsidRPr="007F6F5C" w:rsidRDefault="00E81825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965417" w:rsidRPr="007F6F5C" w:rsidRDefault="00E81825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965417" w:rsidRPr="007F6F5C" w:rsidRDefault="00E81825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65417" w:rsidRPr="007F6F5C" w:rsidRDefault="00E81825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7F6F5C">
        <w:rPr>
          <w:lang w:val="ru-RU"/>
        </w:rPr>
        <w:br/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65417" w:rsidRPr="007F6F5C" w:rsidRDefault="00E81825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7F6F5C">
        <w:rPr>
          <w:lang w:val="ru-RU"/>
        </w:rPr>
        <w:br/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7F6F5C">
        <w:rPr>
          <w:lang w:val="ru-RU"/>
        </w:rPr>
        <w:br/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965417" w:rsidRPr="007F6F5C" w:rsidRDefault="00E81825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7F6F5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66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65417" w:rsidRPr="007F6F5C" w:rsidRDefault="00E81825">
      <w:pPr>
        <w:autoSpaceDE w:val="0"/>
        <w:autoSpaceDN w:val="0"/>
        <w:spacing w:before="346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65417" w:rsidRPr="007F6F5C" w:rsidRDefault="00E8182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66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66" w:line="220" w:lineRule="exact"/>
        <w:rPr>
          <w:lang w:val="ru-RU"/>
        </w:rPr>
      </w:pPr>
    </w:p>
    <w:p w:rsidR="00965417" w:rsidRPr="007F6F5C" w:rsidRDefault="00E8182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965417" w:rsidRPr="007F6F5C" w:rsidRDefault="00E81825">
      <w:pPr>
        <w:autoSpaceDE w:val="0"/>
        <w:autoSpaceDN w:val="0"/>
        <w:spacing w:before="262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90" w:line="220" w:lineRule="exact"/>
        <w:rPr>
          <w:lang w:val="ru-RU"/>
        </w:rPr>
      </w:pPr>
    </w:p>
    <w:p w:rsidR="00965417" w:rsidRPr="007F6F5C" w:rsidRDefault="00E81825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66" w:line="220" w:lineRule="exact"/>
        <w:rPr>
          <w:lang w:val="ru-RU"/>
        </w:rPr>
      </w:pPr>
    </w:p>
    <w:p w:rsidR="00965417" w:rsidRPr="007F6F5C" w:rsidRDefault="00E8182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965417" w:rsidRPr="007F6F5C" w:rsidRDefault="00E81825">
      <w:pPr>
        <w:autoSpaceDE w:val="0"/>
        <w:autoSpaceDN w:val="0"/>
        <w:spacing w:before="262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965417" w:rsidRPr="007F6F5C" w:rsidRDefault="00E8182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65417" w:rsidRPr="007F6F5C" w:rsidRDefault="00E81825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66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71" w:lineRule="auto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65417" w:rsidRPr="007F6F5C" w:rsidRDefault="00E8182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5417" w:rsidRPr="007F6F5C" w:rsidRDefault="00E8182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965417" w:rsidRPr="007F6F5C" w:rsidRDefault="00E8182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965417" w:rsidRPr="007F6F5C" w:rsidRDefault="00E8182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7F6F5C">
        <w:rPr>
          <w:lang w:val="ru-RU"/>
        </w:rPr>
        <w:br/>
      </w:r>
      <w:r w:rsidRPr="007F6F5C">
        <w:rPr>
          <w:lang w:val="ru-RU"/>
        </w:rPr>
        <w:tab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65417" w:rsidRPr="007F6F5C" w:rsidRDefault="00E8182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965417" w:rsidRPr="007F6F5C" w:rsidRDefault="00E81825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F6F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64" w:line="220" w:lineRule="exact"/>
        <w:rPr>
          <w:lang w:val="ru-RU"/>
        </w:rPr>
      </w:pPr>
    </w:p>
    <w:p w:rsidR="00965417" w:rsidRDefault="00E8182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6541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</w:tr>
      <w:tr w:rsidR="0096541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96541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05.09.2022 10.09.2022</w:t>
            </w:r>
          </w:p>
        </w:tc>
        <w:tc>
          <w:tcPr>
            <w:tcW w:w="5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текста, лекция, конспектирование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 bject/lesson/7621/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 w:rsidRPr="00413AB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proofErr w:type="gramStart"/>
            <w:r w:rsidRPr="007F6F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 СВЕДЕНИЯ</w:t>
            </w:r>
            <w:proofErr w:type="gramEnd"/>
            <w:r w:rsidRPr="007F6F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О  ЯЗЫКЕ </w:t>
            </w:r>
          </w:p>
        </w:tc>
      </w:tr>
      <w:tr w:rsidR="0096541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лексические значения многозначных слов;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слов в синонимическом ряду и антонимической паре;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слова и фразеологизма;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за образованием новых слов от иноязычных;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«старых» слов в новом значении.;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богатстве русского языка на основе проведённого анализа.;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прозаические и поэтические тексты с точки зрения использования в них изобразительно-выразительных языковых средств.;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обобщения и выводы о словарном богатстве русского языка.;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https://pandia.ru/text/ 79/147/83189.php</w:t>
            </w:r>
          </w:p>
        </w:tc>
      </w:tr>
      <w:tr w:rsidR="0096541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разделы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лингвистики.;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слова и социальных знаков (дорожные знаки; знаки сервисов;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предупредительные знаки;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математические символы и проч.).;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язык как систему знаков и как средство человеческого общения. Выявлять и сравнивать основные единицы языка и речи (в пределах изученного в начальной школе)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https://pandia.ru/text/ 79/147/83189.php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965417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15.09.2022 20.09.2022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0" w:lineRule="auto"/>
              <w:ind w:left="72" w:right="86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жизненных наблюдений;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чтения научно-учебной;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и научно-популярной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литературы.;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ject/lesson/7653/cons pect/312212/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2" w:right="640" w:bottom="10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22.09.2022 27.09.2022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прослушанный текст;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с изменением лица рассказчика.;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диалоге на лингвистические темы (в рамках изученного) и диалоге/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полилоге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основе жизненных наблюдений.;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различных видов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чтения.;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главную мысль прослушанного и прочитанного текста;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по содержанию текста и отвечать на них.;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содержание исходного текста;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подробно и сжато передавать его в письменной форме.;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ject/lesson/7621/cons pect/306307/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96541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50" w:lineRule="auto"/>
              <w:ind w:left="72" w:right="158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Членить текст на композиционно-смысловые части (абзацы);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ject/lesson/7624/</w:t>
            </w:r>
          </w:p>
        </w:tc>
      </w:tr>
      <w:tr w:rsidR="0096541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47" w:lineRule="auto"/>
              <w:ind w:left="72" w:right="158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Членить текст на композиционно-смысловые части (абзацы);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ject/lesson/7624/</w:t>
            </w:r>
          </w:p>
        </w:tc>
      </w:tr>
      <w:tr w:rsidR="00965417">
        <w:trPr>
          <w:trHeight w:hRule="exact" w:val="26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02.10.2022 04.10.2022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частейтекста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(формы слова;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синонимы;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антонимы;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личные местоимения;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 слова); применять эти знания при создании собственного текста (устного и письменного). Анализировать и характеризовать текст с точки зрения его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соответствия основным признакам (наличие темы;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главной мысли;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грамматической связи предложений;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цельности и относительной законченности); с точки зрения его принадлежности к функционально-смысловому типу речи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ject/lesson/7660/</w:t>
            </w:r>
          </w:p>
        </w:tc>
      </w:tr>
      <w:tr w:rsidR="0096541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05.10.2022 06.10.2022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взаимосвязь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описанныхв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тексте событий;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явлений; </w:t>
            </w:r>
            <w:r w:rsidRPr="007F6F5C">
              <w:rPr>
                <w:lang w:val="ru-RU"/>
              </w:rPr>
              <w:br/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процессов.;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опираясь на знание основных признаков текста;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функционально-смысловых типов речи;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функциональных разновидностей языка (в рамках изученного). Создавать тексты функционально-смыслового типа речи (повествование) с опорой на жизненный и читательский опыт; тексты с опорой на сюжетную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картину.;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ject/lesson/7660/</w:t>
            </w:r>
          </w:p>
        </w:tc>
      </w:tr>
      <w:tr w:rsidR="00965417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07.10.2022 08.10.2022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52" w:lineRule="auto"/>
              <w:ind w:left="72"/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восстановленный текст с опорой на образец. Составлять план текста (простой;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сложный) и пересказывать его содержание по плану в устной и письменной форме; в том числе с изменением лица рассказчика.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тему в виде презентации.;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ject/lesson/7660/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2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09.10.2022 10.10.2022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54" w:lineRule="auto"/>
              <w:ind w:left="72" w:right="288"/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 электронной презентации с учётом внеязыковых требований; предъявляемых к ней;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в соответствии со спецификой употребления языковых средств. Редактировать собственные/созданные другими обучающимися тексты с целью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совершенствования их содержания: оценивать достоверность фактического материала;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 с;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точки зрения целостности;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связности;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информативности.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Сопоставлять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исходный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отредактированный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тексты.;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ject/lesson/7660/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96541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принадлежащие к разным функциональным разновидностям языка: определять сферу использования и соотносить её стой или иной разновидностью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языка.;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https://multiurok.ru/fil es/urok-po-razvitiiu-rechifunktsionalnye-raznovidnos.html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965417">
        <w:trPr>
          <w:trHeight w:hRule="exact" w:val="5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14.10.2022 21.10.2022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функциюзвука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речи в слове; приводить примеры.</w:t>
            </w:r>
          </w:p>
          <w:p w:rsidR="00965417" w:rsidRPr="007F6F5C" w:rsidRDefault="00E81825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звуки речи по заданным характеристикам. Определять звуковой состав слова. Классифицировать звуки по заданным признакам. Различать ударные и безударные гласные;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звонкиеи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глухие;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твёрдые и мягкие согласные. 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строку. Определять место ударного слога;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заперемещением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ударения при изменении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формыслова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Наблюдать за использованием выразительных средств фонетики в поэтических произведениях.</w:t>
            </w:r>
          </w:p>
          <w:p w:rsidR="00965417" w:rsidRPr="007F6F5C" w:rsidRDefault="00E81825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фонетический анализ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слова и их формы в соответствии с основными нормами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литературного произношения: нормами произношения безударных гласных звуков; мягкого или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твёрдогосогласного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перед [э] в иноязычных словах; сочетания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(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); грамматических форм (прилагательных на -его;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-ого;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возвратных глаголов с -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сь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). Употреблять в речи слова и их формы в соответствии с нормами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 (на отдельных примерах). Находить необходимую информацию в орфоэпическом словаре и использовать её. Правильно интонировать разные по цели и эмоциональной окраске;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высказывания. Оценивать собственную и чужую речь с точки зрения соблюдения орфоэпических норм;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 ударения;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интонационных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норм.;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ject/lesson/384/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22.10.2022 24.10.2022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52" w:lineRule="auto"/>
              <w:ind w:left="72" w:right="432"/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слова. Распознавать изученные орфограммы. Применять знания по орфографии в практике правописания (в том числе применять;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знания о правописании разделительных ъ и ь).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Находить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необходимую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информацию.;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 w:right="9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ject/lesson/6359/train/ 142528/</w:t>
            </w:r>
          </w:p>
        </w:tc>
      </w:tr>
      <w:tr w:rsidR="0096541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25.10.2022 19.11.2022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контексту; с помощью толкового словаря). Распознавать однозначные и многозначные слова; различать прямое и переносное значения слова. Сравнивать прямое и переносное значения слова по заданному признаку. Распознавать синонимы;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антонимы;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омонимы. Различать;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многозначные слова и омонимы. Уметь правильно употреблять слова-паронимы.</w:t>
            </w:r>
          </w:p>
          <w:p w:rsidR="00965417" w:rsidRPr="007F6F5C" w:rsidRDefault="00E81825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тематические группы слов;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родовые и видовые понятия. Находить основания для тематической группировки слов. Группировать слова по тематическому признаку. Проводить лексический анализ слов. Находить необходимую информацию в лексических словарях разных видов (толковые словари;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словари синонимов;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антонимов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омонимов;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паронимов) и использовать её.;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ject/lesson/577/</w:t>
            </w:r>
          </w:p>
        </w:tc>
      </w:tr>
      <w:tr w:rsidR="00965417">
        <w:trPr>
          <w:trHeight w:hRule="exact" w:val="265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21.11.2022 06.12.2022</w:t>
            </w:r>
          </w:p>
        </w:tc>
        <w:tc>
          <w:tcPr>
            <w:tcW w:w="5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морфему как минимальную значимую единицу языка.</w:t>
            </w:r>
          </w:p>
          <w:p w:rsidR="00965417" w:rsidRDefault="00E81825">
            <w:pPr>
              <w:autoSpaceDE w:val="0"/>
              <w:autoSpaceDN w:val="0"/>
              <w:spacing w:before="20" w:after="0" w:line="254" w:lineRule="auto"/>
              <w:ind w:left="72"/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приставку;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окончание);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основу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звука). Проводить морфемный анализ слов. Применять знания по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морфемике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 выполнении языкового анализа различных видов и в практике правописания слов с изученными орфограммами.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Уместно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суффиксами оценки 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собственной речи.;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ject/lesson/413/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 w:rsidRPr="00413AB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</w:tbl>
    <w:p w:rsidR="00965417" w:rsidRPr="007F6F5C" w:rsidRDefault="00965417">
      <w:pPr>
        <w:autoSpaceDE w:val="0"/>
        <w:autoSpaceDN w:val="0"/>
        <w:spacing w:after="0" w:line="14" w:lineRule="exact"/>
        <w:rPr>
          <w:lang w:val="ru-RU"/>
        </w:rPr>
      </w:pPr>
    </w:p>
    <w:p w:rsidR="00965417" w:rsidRPr="007F6F5C" w:rsidRDefault="00965417">
      <w:pPr>
        <w:rPr>
          <w:lang w:val="ru-RU"/>
        </w:rPr>
        <w:sectPr w:rsidR="00965417" w:rsidRPr="007F6F5C">
          <w:pgSz w:w="16840" w:h="11900"/>
          <w:pgMar w:top="284" w:right="640" w:bottom="14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грамматического значения слова в отличие от лексического. Распознавать самостоятельные (знаменательные)части речи и их формы в рамках изученного; служебные части речи; междометия; звукоподражательные слова (общее представление). Группировать слова разных частей речи по заданным признакам;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основания для классификации. Применять знания о части речи как лексико- грамматическом разряде слов;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грамматическом значении слова;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системе частей речи в русском языке для решения практико-ориентированных учебных задач. Распознавать;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прилагательные;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глаголы. Проводить морфологический анализ имён существительных;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частичный морфологический анализ имён прилагательных;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глаголов. Применять знания по морфологии при выполнении языкового;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 различных видов в речевой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практике.;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ject/lesson/2244/</w:t>
            </w:r>
          </w:p>
        </w:tc>
      </w:tr>
      <w:tr w:rsidR="00965417">
        <w:trPr>
          <w:trHeight w:hRule="exact" w:val="4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09.12.2022 12.01.2023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морфологические признаки и синтаксические функции имени существительного.</w:t>
            </w:r>
          </w:p>
          <w:p w:rsidR="00965417" w:rsidRDefault="00E81825">
            <w:pPr>
              <w:autoSpaceDE w:val="0"/>
              <w:autoSpaceDN w:val="0"/>
              <w:spacing w:before="20" w:after="0" w:line="254" w:lineRule="auto"/>
              <w:ind w:left="72" w:right="144"/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имени существительного в речи. Определять и характеризовать лексико-грамматические разряды имён существительных по значению;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 собственные и нарицательные;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 одушевлённые и неодушевлённые. Различать типы склонения имён существительных. Выявлять разносклоняемые и несклоняемые имена существительные. Определять род;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число;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 склонения имён;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существительных. Группировать имена существительные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позаданным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морфологическим признакам. Проводить морфологический анализ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имёнсуществительных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Употреблять;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 в соответствии с нормами словоизменения;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произношения;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постановки в них ударения (в рамках изученного);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несклоняемых имён;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согласования прилагательного с существительным общего рода.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имён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существительных с изученными орфограммами.;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ject/lesson/7629/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13.01.2023 06.02.2023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признаки и синтаксические функции имени прилагательного. Характеризовать его роль в; </w:t>
            </w:r>
            <w:r w:rsidRPr="007F6F5C">
              <w:rPr>
                <w:lang w:val="ru-RU"/>
              </w:rPr>
              <w:br/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прилагательные. Применять правила правописания; безударных окончаний имён прилагательных. Различать полную и краткую формы имён;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прилагательных. Применять правила правописания кратких форм имён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 с;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основой на шипящий. Анализировать особенности использования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имёнприлагательных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текстах. Проводить частичный морфологический анализ имён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рамках изученного). Применять нормы словоизменения имён прилагательных; нормы;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согласования имён прилагательных с существительными общего рода;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неизменяемыми;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именами существительными; нормы произношения;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постановки ударения (в рамках;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изученного). Применять нормы правописания о — е после шипящих и ц в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суффиксах 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окончаниях имён прилагательных; правописания не с именами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прилагательными.;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ject/lesson/7629/</w:t>
            </w:r>
          </w:p>
        </w:tc>
      </w:tr>
      <w:tr w:rsidR="0096541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07.02.2023 17.03.2023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признаки и синтаксические функции глагола. Объяснять его роль в словосочетании 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 также в речи. Различать глаголы совершенного и несовершенного вида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возвратные и невозвратные. Применять правила правописания -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-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глаголах;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суффиксов -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— -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-;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ыва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— -ива-. Распознавать инфинитив и личные формы;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соответствующие примеры. Называть грамматические свойства;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инфинитива(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неопределённой формы) глагола. Применять правила использования ь как;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показателя грамматической формы инфинитива. Определять основу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инфинитива.;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ject/lesson/7627/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67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 w:rsidRPr="00413AB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965417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965417" w:rsidRDefault="00E81825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27.03.2023 28.03.2023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4" w:lineRule="auto"/>
              <w:ind w:left="72" w:right="72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единицы синтаксиса (словосочетание и предложение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функции знаков препинания.;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словосочетания из предложения;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словосочетания по;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морфологическим свойствам главного слова(именные;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наречные).;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средства связи слов в словосочетании.;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нарушения норм сочетания слов в составе словосочетания.; Проводить синтаксический анализ словосочетаний(в рамках изученного).;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ject/lesson/575/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76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30.03.2023 04.04.2023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высказывания(повествовательные;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побудительные;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вопросительные);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эмоциональной окраске (восклицательные и невосклицательные);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грамматических основ (простые и сложные);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наличию второстепенных членов;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(распространённые и нераспространённые) и характеризовать их.;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повествовательные;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побудительные;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восклицательные;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вречевой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практике;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корректируя интонацию в соответствии с;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коммуникативной целью высказывания.;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главные (грамматическую основу)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ивторостепенные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члены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морфологическиесредства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выражения подлежащего; (именем существительным или местоимением в именительном падеже;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сочетанием имени;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 в форме именительного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падежас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существительным или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местоимением;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форме творительного падежа с предлогом; сочетанием имени числительного в форме;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именительного падежа с существительным в форме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родительногопадежа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и сказуемого;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(глаголом;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именем существительным;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именем прилагательным).;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постановки тире между подлежащим и сказуемым.;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распространённые и нераспространённые предложения;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основания;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сравнения и сравнивать их.;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виды второстепенных членов предложения и морфологические средства их;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(в рамках изученного).;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анализ простых двусоставных предложений.;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ject/lesson/544/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46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06.04.2023 11.04.2023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распознавать неосложнённые предложения и предложения; 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осложнённые однородными членами или обращением.;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предложении однородные члены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иобобщающие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 при них.; Правильно интонировать эти предложения.;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однородных членов предложения в речи.;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Точно использовать слова;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обозначающие родовые и видовые понятия;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конструкциях с;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обобщающим словом при однородных членах.;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составлять схемы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однородныхчленов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предложениях (по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образцу).;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пунктуационные нормы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постановкизнаков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препинания в предложениях с;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однородными членами и обобщающим словом при них (в рамках изученного).; Распознавать в предложении обращение.;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отсутствие грамматической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связиобращения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предложением (обращение;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является членом предложения).;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предложения с обращением.;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пунктуационного оформления обращения.;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анализ простых осложнённых предложений.;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ject/lesson/1218/</w:t>
            </w:r>
          </w:p>
        </w:tc>
      </w:tr>
      <w:tr w:rsidR="0096541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13.04.2023 17.04.2023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сточки зрения количества; грамматических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ject/lesson/36/</w:t>
            </w:r>
          </w:p>
        </w:tc>
      </w:tr>
      <w:tr w:rsidR="0096541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18.04.2023 21.04.2023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предложения с прямой речью и сравнивать их с точки зрения позиции;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авторав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предложении и пунктуационного оформления этих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предложений.;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ject/lesson/38/</w:t>
            </w:r>
          </w:p>
        </w:tc>
      </w:tr>
      <w:tr w:rsidR="0096541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22.04.2023 24.04.2023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темы(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рамках изученного) и темы на; основе жизненных наблюдений.;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ject/lesson/38/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965417">
        <w:trPr>
          <w:trHeight w:hRule="exact" w:val="1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25.04.2023 04.05.2023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Письменный;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42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 ject/lesson/7705/cons pect/307206/</w:t>
            </w:r>
          </w:p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 w:rsidRPr="00413AB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965417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788"/>
        <w:gridCol w:w="1164"/>
        <w:gridCol w:w="1562"/>
      </w:tblGrid>
      <w:tr w:rsidR="0096541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  <w:tr w:rsidR="00965417">
        <w:trPr>
          <w:trHeight w:hRule="exact" w:val="522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965417"/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78" w:line="220" w:lineRule="exact"/>
      </w:pPr>
    </w:p>
    <w:p w:rsidR="00965417" w:rsidRDefault="00E81825">
      <w:pPr>
        <w:autoSpaceDE w:val="0"/>
        <w:autoSpaceDN w:val="0"/>
        <w:spacing w:after="312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965417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17" w:rsidRDefault="00965417"/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2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Лингвистика как наука о языке. Язык как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знаковаясистема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средство человеческого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общения. Основные единицы языка и речи: звук, </w:t>
            </w:r>
            <w:r w:rsidRPr="007F6F5C">
              <w:rPr>
                <w:lang w:val="ru-RU"/>
              </w:rPr>
              <w:br/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морфема,слово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словосочетание, предложение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изученного в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начальной школе. Орфография.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62" w:lineRule="auto"/>
              <w:ind w:left="70" w:right="72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гласных и согласных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вкорне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изученного в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начальной школе. 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изученного в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начальной школе.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Письменный;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965417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изученного в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начальной школе. Морфология. Самостоятельные и служебные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частиречи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изученного в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начальной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школе.Синтаксис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Речь устная и письменная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Монолог. Диалог. Полилог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Речевые формулы приветствия, </w:t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прощания,просьбы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благодарности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Виды речевой деятельности (говорение, </w:t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слушание,чтение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письмо), их особенности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98" w:right="556" w:bottom="30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Виды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аудирования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: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выборочное, </w:t>
            </w:r>
            <w:r w:rsidRPr="007F6F5C">
              <w:rPr>
                <w:lang w:val="ru-RU"/>
              </w:rPr>
              <w:br/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ознакомительное,детальное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Виды чтения: изучающее, </w:t>
            </w:r>
            <w:r w:rsidRPr="007F6F5C">
              <w:rPr>
                <w:lang w:val="ru-RU"/>
              </w:rPr>
              <w:br/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ознакомительное,просмотровое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поисковое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Понятие о тексте. Тема, главная мысль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текста.Микротемы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текста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Композиционная структура текста. Абзац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/>
              <w:ind w:left="70"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Функционально-смысловые типы речи: </w:t>
            </w:r>
            <w:r w:rsidRPr="007F6F5C">
              <w:rPr>
                <w:lang w:val="ru-RU"/>
              </w:rPr>
              <w:br/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описание,повествование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рассуждение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Повествование как тип речи. Рассказ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288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Письменный;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 по сюжетной картине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30.09.2022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Смысловой анализ текста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Смысловой анализ текста. Практикум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04.10.2022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Информационная переработка текста: простой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исложный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план текста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 и его виды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Функциональные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разновидности языка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9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Изложение. Проверочная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51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Редактирование текста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Фонетика и графика как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разделы лингвистики.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Звуккак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единица языка.</w:t>
            </w:r>
          </w:p>
          <w:p w:rsidR="00965417" w:rsidRDefault="00E81825">
            <w:pPr>
              <w:autoSpaceDE w:val="0"/>
              <w:autoSpaceDN w:val="0"/>
              <w:spacing w:before="68" w:after="0" w:line="262" w:lineRule="auto"/>
              <w:ind w:left="70" w:right="144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Смыслоразличительная роль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гласных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звуков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Система согласных звуков.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Основныевыразительные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средства фонетики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Изменение звуков в речевом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потоке.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Элементыфонетической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транскрипции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Соотношение звуков и букв. Прописные и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строчныебуквы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62" w:lineRule="auto"/>
              <w:ind w:left="70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Способы обозначения [й’], мягкости согласных.</w:t>
            </w:r>
          </w:p>
          <w:p w:rsidR="00965417" w:rsidRDefault="00E81825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Фонетический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86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Орфоэпия как раздел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лингвистики. Основные орфоэпические нормы.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71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Интонация, её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функции.Основные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элементы интонации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Орфография. Орфограмма. Буквенные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инебуквенные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орфограммы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разделительных Ъ и 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тем "Фонетика, графика,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орфоэпия","Орфография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".</w:t>
            </w:r>
          </w:p>
          <w:p w:rsidR="00965417" w:rsidRDefault="00E81825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Лексикология как раздел лингвистики.</w:t>
            </w:r>
          </w:p>
          <w:p w:rsidR="00965417" w:rsidRPr="007F6F5C" w:rsidRDefault="00E81825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Лексическоезначение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0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Основные способы толкования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лексическогозначения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5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 однозначные и многозначные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Прямое и переносное значения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28.10.2022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Тематические группы слов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86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Обозначение родовых и видовых понятий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Синонимы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Антонимы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Омонимы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Паронимы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Разные виды лексических словарей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Строение словарной статьи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Лексический анализ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Сочинение. Рассказ о событии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 темы "Лексикология ".</w:t>
            </w:r>
          </w:p>
          <w:p w:rsidR="00965417" w:rsidRDefault="00E81825">
            <w:pPr>
              <w:autoSpaceDE w:val="0"/>
              <w:autoSpaceDN w:val="0"/>
              <w:spacing w:before="6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Проверочнаяработа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Морфемика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как раздел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лингвистики. Морфема как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минимальная значимая единица языка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Основа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Виды морфем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Чередование звуков в морфемах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8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Морфемный анализ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корней 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безударными проверяемыми и непроверяемыми гласными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4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корней 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проверяемыми,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непроверяемыми,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непроизносимыми согласными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30.11.2022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62" w:lineRule="auto"/>
              <w:ind w:left="70" w:right="72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01.12.2022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приставок на -З (-С)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Ы — И после приставок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Ы — И после 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 темы "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Морфемика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Орфография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".Проверочная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2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Морфология как раздел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лингвистики. Грамматическое значение слова, его отличие от лексического. Части речи как лексико-грамматические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разряды слов. Система частей речи в русском языке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Имя существительное как часть речи.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именисуществительного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речи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62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Сочинение-фантазия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(например, современная сказка)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2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83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Лексико-грамматические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разряды имён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существительных: имена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существительные собственные и нарицательные,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одушевленные 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неодушевленные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Правописание собственных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1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Род, число, падеж имени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существительного (повторение изученного в начальной школе)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60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Имена существительные общего рода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Имена существительные,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имеющие форму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толькоединственного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или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только множественного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Сжатое изложение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Типы склонения имён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существительных (повторение изученного в начальной школе)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ь на конце имён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существительныхпосле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шипящих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Разносклоняемые имена существительные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Правописание безударных окончаний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имёнсуществительных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Имена существительные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склоняемые инесклоняемые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Род несклоняемых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Морфологический анализ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30.12.2022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/>
              <w:ind w:left="70" w:right="72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Нормы словоизменения, произношения имён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существительных, нормы постановки ударения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О и Е после шипящих и Ц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вокончаниях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О и Е (Ё) после шипящих и Ц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всуффиксах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суффиксов -ЧИК-/- ЩИК-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именсуществительных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суффиксов -ЕК-/- ИК-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именсуществительных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38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Слитное и раздельное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написание НЕ с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именамисуществительными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корней 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чередованием А // О: -ЛАГ-/-ЛОЖ-; -РАСТ- / -РАЩ- / -РОС-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корней 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чередованием А // О: -ГАР-/-ГОР-, - ЗАР- / -ЗОР-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корней 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чередованием А // О: -КЛАН-/ -КЛОН-, -СКАК-/-СКОЧ-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 w:right="576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по теме "Имя существительное". </w:t>
            </w:r>
            <w:r w:rsidRPr="007F6F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71" w:lineRule="auto"/>
              <w:ind w:left="70" w:right="144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Имя прилагательное как часть речи.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имениприлагательного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речи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Выборочное изложение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(функционально-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смысловойтип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речи описание, фрагмент из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художественного текста)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Склонение имён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прилагательных (повторение изученного в начальной школе)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Правописание безударных окончаний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имёнприлагательных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Имена прилагательные полные и краткие,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ихсинтаксические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функции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12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кратких форм имён прилагательных сосновой на шипящий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Морфологический анализ имён прилагательных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31.01.2023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Подробное изложение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01.02.2023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70"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Нормы произношения имен прилагательных, нормы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постановки ударения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31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Нормы словоизменения имен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прилагательных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152" w:right="144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Буквы О и Е после шипящих и Ц в окончаниях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имёнприлагательных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Буквы О и Е после шипящих и Ц в суффиксах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имёнприлагательных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1" w:lineRule="auto"/>
              <w:ind w:left="152" w:right="144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О и Е (Ё) после шипящих и Ц в суффиксах и окончаниях имён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существительных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иприлагательных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104.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560" w:right="576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104. Слитное и раздельное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написание НЕ с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именамиприлагательными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105. Сочинение-описание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560" w:right="144" w:hanging="560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106. Повторение по теме "Имя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прилагательное".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107.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560" w:right="432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107. Глагол как часть речи. Роль глагола в словосочетании и предложении, в речи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108. Инфинитив и его </w:t>
            </w:r>
            <w:r w:rsidRPr="007F6F5C">
              <w:rPr>
                <w:lang w:val="ru-RU"/>
              </w:rPr>
              <w:br/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грамматические свойства.</w:t>
            </w:r>
          </w:p>
          <w:p w:rsidR="00965417" w:rsidRPr="007F6F5C" w:rsidRDefault="00E81825">
            <w:pPr>
              <w:autoSpaceDE w:val="0"/>
              <w:autoSpaceDN w:val="0"/>
              <w:spacing w:before="68" w:after="0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Основа инфинитива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(прошедшего времени), основа настоящего (будущего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простого) времени глагола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72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109. Глаголы совершенного и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несовершенного вида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560" w:right="720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110. Глаголы совершенного и несовершенного </w:t>
            </w:r>
            <w:r w:rsidRPr="007F6F5C">
              <w:rPr>
                <w:lang w:val="ru-RU"/>
              </w:rPr>
              <w:br/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вида(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практикум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111.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111. Глаголы возвратные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невозвратные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-ТСЯ и -ТЬСЯ в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глаголах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76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560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113. Правописание суффиксов -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ОВА- / - ЕВА-, -ЫВА-/ -ИВА- в глаголах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560" w:right="144" w:hanging="560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114. Правописание суффиксов -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ОВА- / - ЕВА-, -ЫВА-/-ИВА- в глаголах.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/>
              <w:ind w:left="560" w:right="432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115. Изменение глаголов по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временам.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Настоящеевремя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: значение, образование,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употребление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Прошедшее время: значение, </w:t>
            </w:r>
            <w:r w:rsidRPr="007F6F5C">
              <w:rPr>
                <w:lang w:val="ru-RU"/>
              </w:rPr>
              <w:tab/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образование,употребление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28.02.2023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117. Будущее время: значение, </w:t>
            </w:r>
            <w:r w:rsidRPr="007F6F5C">
              <w:rPr>
                <w:lang w:val="ru-RU"/>
              </w:rPr>
              <w:tab/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образование,употребление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01.03.2023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/>
              <w:ind w:left="560" w:right="432" w:hanging="560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118. Функционально-смысловые типы речи: </w:t>
            </w:r>
            <w:r w:rsidRPr="007F6F5C">
              <w:rPr>
                <w:lang w:val="ru-RU"/>
              </w:rPr>
              <w:br/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описание,повествование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, рассуждение.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02.03.2023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Изменение глаголов по лицам и числам. Типы спряжения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глагола (повторение).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33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Разноспрягаемые глаголы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152" w:hanging="152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Изменение глаголов по лицам и числам.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Типыспряжения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глагола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 Практикум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121.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121. Правописание безударных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личных окончанийглаголов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122.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122. Правописание безударных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личных окончаний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глаголов.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Практикум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09.03.2023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Изложение содержание текста с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изменением лица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рассказчика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124.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124. Морфологический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глагола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125.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Средства связи предложений и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частей текста.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Практикум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126.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Ь в инфинитиве, в форме 2 лица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единственного числа после шипящих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6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Ь в инфинитиве, в форме 2 лица единственного числа после шипящих.</w:t>
            </w:r>
          </w:p>
          <w:p w:rsidR="00965417" w:rsidRDefault="00E81825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128. Сочинение-повествование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71" w:lineRule="auto"/>
              <w:ind w:left="152" w:right="288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гласной перед суффиксом -Л-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вформах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прошедшего времени глагола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гласной перед суффиксом -Л- в формах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прошедшего времени глагола.</w:t>
            </w:r>
          </w:p>
          <w:p w:rsidR="00965417" w:rsidRDefault="00E81825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131.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131. Слитное и раздельное </w:t>
            </w:r>
            <w:r w:rsidRPr="007F6F5C">
              <w:rPr>
                <w:lang w:val="ru-RU"/>
              </w:rPr>
              <w:br/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написание НЕ с глаголами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Нормы постановки ударения в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глагольных формах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133. Нормы словоизменения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глаголов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134. Правописание корней с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чередованием Е // 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135. Чередование корней с Е//И. </w:t>
            </w:r>
            <w:r w:rsidRPr="007F6F5C">
              <w:rPr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Повторение по теме "Глагол".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Проверочная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965417">
        <w:trPr>
          <w:trHeight w:hRule="exact" w:val="20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137.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Синтаксис и пунктуация как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разделы лингвистики.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71" w:lineRule="auto"/>
              <w:ind w:left="7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Словосочетание и предложение как единицы синтаксиса. Знаки препинания и их функции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2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138.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1" w:lineRule="auto"/>
              <w:ind w:left="152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Словосочетание и его признаки. Основные виды словосочетаний по морфологическим свойствам главного слова (именные,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глагольные, наречные).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62" w:lineRule="auto"/>
              <w:ind w:left="70" w:right="100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Средства связи слов в словосочетании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31.03.2023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139.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139. Синтаксический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словосочетаний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6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Предложение и его признаки.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81" w:lineRule="auto"/>
              <w:ind w:left="70"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Виды предложений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поцели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высказывания: смысловые и интонационные особенности, знаки препинания в конце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04.04.2023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81" w:lineRule="auto"/>
              <w:ind w:left="560" w:right="144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141. Виды предложений по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эмоциональной окраске: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смысловые и интонационные особенности,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знакипрепинания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 конце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142.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Главные члены предложения </w:t>
            </w:r>
            <w:proofErr w:type="gramStart"/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(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грамматическая основа).</w:t>
            </w:r>
          </w:p>
          <w:p w:rsidR="00965417" w:rsidRDefault="00E81825">
            <w:pPr>
              <w:autoSpaceDE w:val="0"/>
              <w:autoSpaceDN w:val="0"/>
              <w:spacing w:before="68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Подлежащее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морфологические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средстваего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выражения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Главные члены предложения </w:t>
            </w:r>
            <w:proofErr w:type="gramStart"/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(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грамматическая основа).</w:t>
            </w:r>
          </w:p>
          <w:p w:rsidR="00965417" w:rsidRDefault="00E81825">
            <w:pPr>
              <w:autoSpaceDE w:val="0"/>
              <w:autoSpaceDN w:val="0"/>
              <w:spacing w:before="70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Сказуемое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морфологические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еговыражения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07.04.2023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144. Тире между подлежащим и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сказуемым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 w:line="281" w:lineRule="auto"/>
              <w:ind w:left="560" w:right="864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145. Предложения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распространённые 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нераспространённые. Второстепенные члены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20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146.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1" w:lineRule="auto"/>
              <w:ind w:left="560" w:right="288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146. Второстепенные члены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предложения. Определение и типичные средства его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выражения (в рамках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изученного)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147.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/>
              <w:ind w:left="560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147. Дополнение (прямое 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косвенное) и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типичныесредства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его выражения (в рамках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изученного)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/>
              <w:ind w:left="560" w:right="432" w:hanging="560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148. Обстоятельство и типичные средства его выражения (в рамках изученного).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обстоятельств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значению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149. Сжатое изложение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54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560" w:right="432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150. Синтаксический анализ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простых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двусоставныхпредложений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34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6" w:lineRule="auto"/>
              <w:ind w:left="560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151. Простое осложненное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предложение. Однородные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члены предложения, их роль в речи. Предложения 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однородными членами (без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союзов, с одиночным союзом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, союзами А, НО, ОДНАКО,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ЗАТО, ДА (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взначении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И), ДА (в значении НО)) и их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пунктуационное оформление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2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83" w:lineRule="auto"/>
              <w:ind w:left="152" w:hanging="152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Предложения с однородными членами (без </w:t>
            </w:r>
            <w:proofErr w:type="spellStart"/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союзов,с</w:t>
            </w:r>
            <w:proofErr w:type="spellEnd"/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одиночным союзом И, союзами А, НО, ОДНАКО, ЗАТО, ДА (в значении И), ДА (в значении НО)) и их пунктуационное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оформление.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/>
              <w:ind w:left="560" w:right="288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153. Предложения       с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обобщающим словом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однородных членах и их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пунктуационноеоформление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154. Сочинение по картине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8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Предложения с обращениями.</w:t>
            </w:r>
          </w:p>
          <w:p w:rsidR="00965417" w:rsidRDefault="00E81825">
            <w:pPr>
              <w:autoSpaceDE w:val="0"/>
              <w:autoSpaceDN w:val="0"/>
              <w:spacing w:before="68" w:after="0"/>
              <w:ind w:left="70" w:right="144"/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Обращение (однословное и </w:t>
            </w:r>
            <w:r w:rsidRPr="007F6F5C">
              <w:rPr>
                <w:lang w:val="ru-RU"/>
              </w:rPr>
              <w:br/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неоднословное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) и средства его выражения.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Пунктуационное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обращения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156.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560" w:right="576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156. Синтаксический анализ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простых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осложнённыхпредложений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157.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71" w:lineRule="auto"/>
              <w:ind w:left="560" w:right="576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157. Пунктуационный анализ простых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осложнённыхпредложений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4" w:after="0"/>
              <w:ind w:left="560" w:right="288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158. Предложения простые 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сложные. Сложные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28.04.2023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6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374"/>
        <w:gridCol w:w="714"/>
        <w:gridCol w:w="1576"/>
        <w:gridCol w:w="1622"/>
        <w:gridCol w:w="1204"/>
        <w:gridCol w:w="1600"/>
      </w:tblGrid>
      <w:tr w:rsidR="00965417">
        <w:trPr>
          <w:trHeight w:hRule="exact" w:val="1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1" w:lineRule="auto"/>
              <w:ind w:left="560" w:right="288" w:hanging="560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159. Предложения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сложносочинённые и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сложноподчинённые (общее представление практического усвоения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160.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83" w:lineRule="auto"/>
              <w:ind w:left="152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Пунктуационное оформление сложных предложений,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состоящих из частей,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связанных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бессоюзной связью и союзами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НО, А, ОДНАКО, ЗАТО, 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04.05.2023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161.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413AB4" w:rsidRDefault="00E81825">
            <w:pPr>
              <w:autoSpaceDE w:val="0"/>
              <w:autoSpaceDN w:val="0"/>
              <w:spacing w:before="96" w:after="0" w:line="281" w:lineRule="auto"/>
              <w:ind w:left="152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Пунктуационное оформление сложных предложений,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состоящих из частей,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связанных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бессоюзной связью и союзами </w:t>
            </w:r>
            <w:proofErr w:type="gram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</w:t>
            </w:r>
            <w:proofErr w:type="gram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, НО, А, ОДНАКО, ЗАТО, ДА. </w:t>
            </w:r>
            <w:r w:rsidRP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Практикум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right="144"/>
              <w:jc w:val="center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Предложения с прямой речью. Пунктуационное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оформление предложений с прямой речью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08.05.2023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163. Диалог. Пунктуационное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оформление диалога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Повторение темы "Синтаксис и пунктуация".</w:t>
            </w:r>
            <w:r w:rsidR="00413AB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bookmarkStart w:id="0" w:name="_GoBack"/>
            <w:bookmarkEnd w:id="0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Проверочная </w:t>
            </w:r>
            <w:r w:rsidRPr="007F6F5C">
              <w:rPr>
                <w:lang w:val="ru-RU"/>
              </w:rPr>
              <w:br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965417">
        <w:trPr>
          <w:trHeight w:hRule="exact" w:val="12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165. Повторение изученного в 5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классе. </w:t>
            </w: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Фонетика.Графика</w:t>
            </w:r>
            <w:proofErr w:type="spellEnd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  <w:p w:rsidR="00965417" w:rsidRDefault="00E81825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Орфография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 Орфоэпия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96541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166. Повторение изученного в 5 классе. Лексикология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  <w:tr w:rsidR="00965417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167. Повторение изученного в 5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классе.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Морфемика.Орфография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965417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168. Повторение изученного в 5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классе.</w:t>
            </w:r>
          </w:p>
          <w:p w:rsidR="00965417" w:rsidRPr="007F6F5C" w:rsidRDefault="00E81825">
            <w:pPr>
              <w:autoSpaceDE w:val="0"/>
              <w:autoSpaceDN w:val="0"/>
              <w:spacing w:before="68" w:after="0" w:line="233" w:lineRule="auto"/>
              <w:ind w:left="70"/>
              <w:rPr>
                <w:lang w:val="ru-RU"/>
              </w:rPr>
            </w:pPr>
            <w:proofErr w:type="spellStart"/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Морфология.Орфография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Зачет;</w:t>
            </w:r>
          </w:p>
        </w:tc>
      </w:tr>
      <w:tr w:rsidR="0096541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169.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Итоговая контрольная работа за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курс 5 класса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965417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170.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Устное сочинение. Рассказ о </w:t>
            </w:r>
            <w:r w:rsidRPr="007F6F5C">
              <w:rPr>
                <w:lang w:val="ru-RU"/>
              </w:rPr>
              <w:tab/>
            </w: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событии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22.05.2023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опрос;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59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34"/>
        <w:gridCol w:w="714"/>
        <w:gridCol w:w="1576"/>
        <w:gridCol w:w="4426"/>
      </w:tblGrid>
      <w:tr w:rsidR="00965417">
        <w:trPr>
          <w:trHeight w:hRule="exact" w:val="786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Pr="007F6F5C" w:rsidRDefault="00E818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F6F5C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417" w:rsidRDefault="00E818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</w:tr>
    </w:tbl>
    <w:p w:rsidR="00965417" w:rsidRDefault="00965417">
      <w:pPr>
        <w:autoSpaceDE w:val="0"/>
        <w:autoSpaceDN w:val="0"/>
        <w:spacing w:after="0" w:line="14" w:lineRule="exact"/>
      </w:pPr>
    </w:p>
    <w:p w:rsidR="00965417" w:rsidRDefault="00965417">
      <w:pPr>
        <w:sectPr w:rsidR="0096541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65417" w:rsidRDefault="00965417">
      <w:pPr>
        <w:autoSpaceDE w:val="0"/>
        <w:autoSpaceDN w:val="0"/>
        <w:spacing w:after="78" w:line="220" w:lineRule="exact"/>
      </w:pPr>
    </w:p>
    <w:p w:rsidR="00965417" w:rsidRDefault="00E8182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65417" w:rsidRDefault="00E8182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65417" w:rsidRPr="007F6F5C" w:rsidRDefault="00E81825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Рыбченкова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Л.М., Александрова О.М., Глазков А.В. и другие. Русский язык (в 2 частях), 5 класс/ Акционерное общество «Издательство «Просвещение»;</w:t>
      </w:r>
    </w:p>
    <w:p w:rsidR="00965417" w:rsidRPr="007F6F5C" w:rsidRDefault="00E81825">
      <w:pPr>
        <w:autoSpaceDE w:val="0"/>
        <w:autoSpaceDN w:val="0"/>
        <w:spacing w:before="262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65417" w:rsidRPr="007F6F5C" w:rsidRDefault="00E81825">
      <w:pPr>
        <w:autoSpaceDE w:val="0"/>
        <w:autoSpaceDN w:val="0"/>
        <w:spacing w:before="166" w:after="0" w:line="262" w:lineRule="auto"/>
        <w:ind w:right="40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znayka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cc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wp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uploads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/2019/08/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.-5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rekomend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Ladyzhenskaya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_2014- 144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pdf</w:t>
      </w:r>
    </w:p>
    <w:p w:rsidR="00965417" w:rsidRPr="007F6F5C" w:rsidRDefault="00E81825">
      <w:pPr>
        <w:autoSpaceDE w:val="0"/>
        <w:autoSpaceDN w:val="0"/>
        <w:spacing w:before="264"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65417" w:rsidRPr="007F6F5C" w:rsidRDefault="00E81825">
      <w:pPr>
        <w:autoSpaceDE w:val="0"/>
        <w:autoSpaceDN w:val="0"/>
        <w:spacing w:before="168" w:after="0" w:line="271" w:lineRule="auto"/>
        <w:ind w:right="5760"/>
        <w:rPr>
          <w:lang w:val="ru-RU"/>
        </w:rPr>
      </w:pP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Дистанционное образование для школьников </w:t>
      </w:r>
      <w:r w:rsidRPr="007F6F5C">
        <w:rPr>
          <w:lang w:val="ru-RU"/>
        </w:rPr>
        <w:br/>
      </w:r>
      <w:proofErr w:type="spellStart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5417" w:rsidRPr="007F6F5C" w:rsidRDefault="00965417">
      <w:pPr>
        <w:autoSpaceDE w:val="0"/>
        <w:autoSpaceDN w:val="0"/>
        <w:spacing w:after="78" w:line="220" w:lineRule="exact"/>
        <w:rPr>
          <w:lang w:val="ru-RU"/>
        </w:rPr>
      </w:pPr>
    </w:p>
    <w:p w:rsidR="00965417" w:rsidRPr="007F6F5C" w:rsidRDefault="00E81825">
      <w:pPr>
        <w:autoSpaceDE w:val="0"/>
        <w:autoSpaceDN w:val="0"/>
        <w:spacing w:after="0" w:line="230" w:lineRule="auto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65417" w:rsidRPr="007F6F5C" w:rsidRDefault="00E81825">
      <w:pPr>
        <w:autoSpaceDE w:val="0"/>
        <w:autoSpaceDN w:val="0"/>
        <w:spacing w:before="346" w:after="0" w:line="302" w:lineRule="auto"/>
        <w:ind w:right="3888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F6F5C">
        <w:rPr>
          <w:lang w:val="ru-RU"/>
        </w:rPr>
        <w:br/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Таблицы, плакаты, словари, портреты, дидактический материал</w:t>
      </w:r>
    </w:p>
    <w:p w:rsidR="00965417" w:rsidRPr="007F6F5C" w:rsidRDefault="00E81825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7F6F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7F6F5C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965417" w:rsidRPr="007F6F5C" w:rsidRDefault="00965417">
      <w:pPr>
        <w:rPr>
          <w:lang w:val="ru-RU"/>
        </w:rPr>
        <w:sectPr w:rsidR="00965417" w:rsidRPr="007F6F5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825" w:rsidRPr="007F6F5C" w:rsidRDefault="00E81825">
      <w:pPr>
        <w:rPr>
          <w:lang w:val="ru-RU"/>
        </w:rPr>
      </w:pPr>
    </w:p>
    <w:sectPr w:rsidR="00E81825" w:rsidRPr="007F6F5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3AB4"/>
    <w:rsid w:val="007F6F5C"/>
    <w:rsid w:val="00965417"/>
    <w:rsid w:val="00AA1D8D"/>
    <w:rsid w:val="00B47730"/>
    <w:rsid w:val="00CB0664"/>
    <w:rsid w:val="00E818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DAAD502-BE03-49E4-9CA8-BF9405E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0DF3D-A793-446B-94D6-6D057F29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12287</Words>
  <Characters>70037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Работа</cp:lastModifiedBy>
  <cp:revision>3</cp:revision>
  <dcterms:created xsi:type="dcterms:W3CDTF">2013-12-23T23:15:00Z</dcterms:created>
  <dcterms:modified xsi:type="dcterms:W3CDTF">2022-09-07T09:42:00Z</dcterms:modified>
  <cp:category/>
</cp:coreProperties>
</file>